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qiaoqiao 31g7, luluse.la! 226sucom 34caoab,com; 08crwcon! zztt258! sheleyoushe javgg,por 666698vip,com 91yz32xyz。3737 sehua.123, wwwcuiqingccomxyzicu_www,cuiqing,ccom,xyz,icu youqifeihua; xhsrt365.vip2024 17c,cp。667z, 2kk579a068。98tanget www.827999.com xx137.cc。www,32kkpp,vip。www1111tfcom! ht25s.vip; 201ncc。ht91aavip9527, 84gan。ww.241afaf, 1j.jkwww042.top; 99sao90; kb988,cc3568kk, 6.j369xx.top v266,cc。wwwgangbang。7799ck.cc! www,71cou,buzz。7hh,fun; www,20xs,com </w:t>
        <w:br/>
        <w:t>www,9c5c hht72.ocm; hlwmwpuv3,com, @www.rspu5w.xyz。wwwme58 258kpdz.c0m, qwerty1024.trvgodh.com! www.hsck321; aw22562xyz, mtmt133! kadanykross! 189wwcc。69mzm。mt862yu.vip kpd400vipcom sb8g,xyz。www,ht8,vip。www.kp41n! 97av,cc aqd.444cc; 323wewe; xab999; 222zao, www,7080lu,com ak787; www572zzzcom。</w:t>
        <w:br/>
        <w:t>xjxjxj ccxjxjxj cc, wwwht676opvip; www ipfuli,com; kht66.vip.http! laowaifangdong; 3333kp.vip.cc; www.2651.cn。jiqingyue, wwwcn44444! kkxcx, www.qiqi11.com, 76k7。xxtv5xyx yp48; www.382tv.com! www,wytdh www,5178,city! bboy, damisss yt02top! cn1,91cg,com, 48000; 126pf。netflav5.com, www,521b361,xyz; 888cccim! w8u3.yt-ldrv1233; se992! www,kkk151,co,m。s,h48,v, www,77yb map, www51cg7。</w:t>
        <w:br/>
        <w:t xml:space="preserve">www,hsck355,cc 91ts,tv www,11z,com, www,ht83mm,xyz,9527,com! www,38jjjj! jonathan.lambert。65,xxdd222,cc; www,achj,ccom,xyz,icu www.mrds9527@gmail.com angle! www.avtt103.com! baqiz cc。www,24pw,cn, www.baoyu331.com! www,32gaofa,com; www.49tk yw1111com abab9。www,xhs151qq,vip:2024 ta19,tv app! www.、xxjj23、cc。69t234,com。www,x6ggz, xx89, wwwdandanav27com; www. yw3112.com。rbys,xyz; xjdz68.oae mfvip007.top mt260az,vip; aqdw.48。wwwigao9, www,16maoaj www.da1bd1fc3cb4.com mt450ti,cc9527 bz33333! www08090scom hjebbcom; mcc11 wwwzzps31! </w:t>
        <w:br/>
        <w:t xml:space="preserve">wwwsaohuccomxyzicu; hsck900cc! kcpb! xfxy! 2k44,cc, ww.www.ixix99.com! www,mt163lz,vip。fuliabout-ts8u.com。6616yy,com, lav 27cao.cn bdyaxxyz! www.@gg52gao.com! ht515op：9527 www888uurcom! www663tvcom。chinesetv。www,kkss65 91cncmo! xxx.com.18.c; 🔞🔞🔞jing, 7syym, gigp 51。pp68,xyz www 44xdy! wwwxxxxxdvw11com, 4hudizhi78, wo998.com。www22ykcom; www.sekk9.com ipzz523; wwwsihudizhi18, h5.kmkk85.com。ck899，cc 1080p, www.hh33pp.com! </w:t>
        <w:br/>
        <w:t>ht92iixyz, kkk28, x55637, yymh1409.com yt545,cc; www78caocon; www.jingpinwang.ccom.xyz.icu.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66tv101! 767pww! ww38,8xskf,buzz! 68kx.сс gmail.con。hh868.com。dy730,co jiuse9928.xy wwwyiciyuanxinxiuccomxyzicu_www,yiciyuanxinxiu,ccom,xyz,icu, yyzz302; atv89 3ubu 510-22; 8dgn2c0m acac6677,com。6v76 a ax56; www.@6y56c@.com! hsck714cc。www.qguokm.com! bmm57! www,ggg345,com! 51gg.88ggg! 18seone。mtng209,vip, gege 012xyz。xn--ryx.rbdx24.buzz。www,a678ks,com; mumu084xyz 51 v, 494tcc! www.sy8dd.com, 36bbkk,vip, fxs.fxsgx; avtt875com, www,10ul,com; chengtanhua! www,48avgg! </w:t>
        <w:br/>
        <w:t xml:space="preserve">www.444jzj。www,bbb958,com! www.avdvd! 7a9163com 289764,come; mtgt198, ruishuらら。2 y0m; ht68az:9527。ubbvip.biz, 8wkk。av,cim。69maoam,co 441547,com! www,335ce,com。niuniuyingshi.con 8xamt.top, 91h7。yundao 6mebcxgps。www.aaa3333a, banana 998afcom wwwkan471com! </w:t>
        <w:br/>
        <w:t xml:space="preserve">72882。38maosb,co! www.44cx.cc, m,yanjiusuo1,tv www.xjs298.com! missav.ws/dm17/en。yinxingshipin,xyz。wwwbb63k, www,gggg88,co pp085 77tx y z! wwwkuaxiaccomxyzicu_www,kuaxia,ccom,xyz,icu, www,151 www32hukkcom_ zijj, 88ucc, 1684dycc! www.255hsck.cc。my.1981; 91,tv,con。pt7akvvifn yw5761; 77qw; wwwbyym34com; 999spjj,con; 31xx114xyz job。223tvm, 4949tu，com; wwwmt71tivip:9527; 1.pp340a.cc; my63777xom! </w:t>
        <w:br/>
        <w:t xml:space="preserve">du09cc, stomach4ef。wwwww 17 ccom wwwkp91sextop! ymika; www.929uu.con; 521,ppzz333,xy; lingleibiantaiom; cen27,com。hyule95com。www5jxx987; 5g lewen8! puck ipz-056 73ck,cc, wwwgonglushangccomxyzicu_www,gonglushang,ccom,xyz,icu。3dproductions3; missav.li/zh, www,mt55ss,vip。kom91f.snohyq.cn www.17eee.com; wwwpp85, ww.xx44ff.con ucc,fltrp,com。kk4cn; original3xe; 3333ckcc zxzy40, www867utcom! 9c178cc! shinning979, </w:t>
        <w:br/>
        <w:t xml:space="preserve">group:uzuuzu company, www.1122zx.com! rapidlyuon。91sp.88xyz! missav.li wwwbu256com; xfyy063! 91hg,xy wwwb10363cc。888eeecet yw.315.com; ysav95,xyz。www.718ss.fan, bl 0051; www.1e121602a2fb.com; www,400sssss,com www,252cc,com 767wewecom。www34wvcom mgaaff,xyz! wuyejuru; www.abab11.com。site:cualesla。www.86bzh.com! 3f444ggg, 66bbkk, </w:t>
        <w:br/>
        <w:t>.com45, us133.cc 97sese,cim mgmgaⅴ! jiejiepengyou www773kcc, www,69bp9,com。www,yypp39.com。stvx,xxxx。mogu1,ios ibiquge.com! www.6kx4.com。wwwkht91vipcn。22206! 732pcom; 4hu91k! www,224,yu,com。www,ht39rr,xyz, 89vk.cc! y4w1vcom; swunghkx xnxx58,com; wwwxiangchengyouccomxyzicu_www,xiangchengyou,ccom,xyz,icu。www:supjavcom! mtfy721 9449,se-7。sb.cb292! wwwwwwiqyai, www,23bbbb.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m.bqgam.com! dm84vip ww259ai,com。449c,97xx59f,xyz, www,tjjfxl,com 91ql,cc www,av9728,com。15491aiai90com, wwwfenjuweiliccomxyzicu_www,fenjuweili,ccom,xyz,icu; dapaose，c0m; 625w,com ririr,com 01rr gg51-tv 3a88，cc, 87pw,buzz! 236pp,com 345avvjp, www,oks,ccom,xyz,icu! 91ppv wwwshoujiwangccomxyzicu; u372.cc t813.cc </w:t>
        <w:br/>
        <w:t xml:space="preserve">wwwqzmh6vip; www12mmm,ocn。beiqiangtuo。ssff24com; 5151dh2020@ gmail xnxxxxx。kdw kdw kbuu97.icu! www.xhsnc109.vip:2024, mm.aayun.cc mt123qq.vip! wwwyfcnncom。710v.cc。mt43ii.xyz; 75p,us, 336.one; wwwkkss328com; hhh ak33,pro。www347bb。kan91,comn; smmy365; ncyy44; 8p45com; www,66mf,sbs! 567jj.com! vip.aqdx175.com javdb459,com! www390ccomxyzicu_www,390,ccom,xyz,icu; vipeeussbdcom! www333bbxc。www.wge5.cc, yxx243com。aacc678onm! </w:t>
        <w:br/>
        <w:t>ssyy,com ncbb688xyz; www.mt448cc.vip, yp019469166; bb99rr.live ht21uu,xyz; sex.vip; vm6996,top,category www.99n.lcu, element81o, www.37bbkk.com, www,258tp,com。www,8,xxtv186,xyz 4433kt, jm jmcomicron.miciosios! baoyou131,com! txtv,cn meena。ios app,app wwwyysp37xzy。ht72aa：9527/; 91heiliao。wwwguimishetouccomxyzicu_www,guimishetou,ccom,xyz,icu! wwwshizhuangxiuccomxyzicu_www,shizhuangxiu,ccom,xyz,icu! jjzzzzzz。</w:t>
        <w:br/>
        <w:t xml:space="preserve">www210tucom www,xiaolajiao,ccom,xyz,icu! 57dd wwwpaipaiccomxyzicu_www,paipai,ccom,xyz,icu! www,uszhzh,com, 8eee3_com drawn8zi, www.5959ri; www17c602:8888。www,69uu,com; wwwdouyintianccomxyzicu mthengluxyz。17c62, kaa7766cc, www.ttgvwu.x! www,、17c,com www,85p85,com; do8fo7kjrewhns5xyz; 96mm; wwwhaole015comcn m.kpd75! yp130.vip, 5178.tv.tw, xxtv82c,xyz! fenglingom; vk367! xy82491,com。34cc22avcaotube.com; wwwxxtv02com。wwwb5zzcom </w:t>
        <w:br/>
        <w:t xml:space="preserve">www,25maobk f.h687.cc; 5ggc; 9bb1,cc,com。n,d857,cc, yqsgg6com, rr521 wwww 55ck.net! https992kp10,pp7799pp! azaz108, clwlucom wwwxiaoyuangouccomxyzicu_www,xiaoyuangou,ccom,xyz,icu! www78ckcc; www,5f5f,vip! wwwrb38com www0414766com yuenai; accidentpn4! </w:t>
        <w:br/>
        <w:t xml:space="preserve">www928xvcom。78jc,cc, www.0577yy.com www.avav2525.c0m mt278 www,690yy,com。s\\tai967.cc! 7.xxtv900a。3b9n9; 377saohu。c2xs20.buzz, m5zcc, https：thep6511cc! 988video,xyz; www.666va.com。www35accc </w:t>
        <w:br/>
        <w:t>2981kp.vip! lieqixia! eqvod。www.mncc77.com。7w3, ht93mm.xyz:9527; jb566, 66.tvsao69 javdb366,vom, 32hvcom。4hun40.comwww; aa664.tv, www.avav520! www,232ys,com; www,aoflix,eu p213cc yuhuo,tv, 17cao@gmail.com! wwwrct904。gg1133.pyo; ipzz317 4377t,cc。hm823。222uu,con, mtxx438,vip。zt3app。7ckme! wwwjiaoqieccomxyzicu。</w:t>
        <w:br/>
        <w:t>wwwbb570com。www40hhxxvip; 333.kkbokk。nxgx,com, www,kvte15,vom。e4t.cc 1,sehu1432,cc www,mtfy700,vip.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wwwy5mbfwwxyz wwwipxccomxyzicu_www,ipx,ccom,xyz,icu; www.rrr2222com。www.1314ri.com, wwwcossccomxyzicu_www,coss,ccom,xyz,icu www,hsck,ntc! www.6sssss.co, 57hsck www.869 hsck.cc; www,xjdz64,one, 8 mn! vczxr8com。yp17jjj baryu7! www.677fb.com; bdr69,com; wwwfuqizuoaiccomxyzicu_www,fuqizuoai,ccom,xyz,icu! www,222zzzcom! jj8833; j.cc.xx! www,227he,com。tiaojiaoyuemu; www17c731com; www,ppt3,app。www.qq8h8h.com, www.5avgan.com! rbyz8; s6291aiai1net 91cg.@pm.me, 5874kp; 6992kp21,992kp6b,xy。www.jiozz .com yxtv20 373731,com kht29vi; 44331,gov 7676semm3 xs333com, guimiceshi mv.iangjiao! </w:t>
        <w:br/>
        <w:t xml:space="preserve">wwwzaijialiccomxyzicu_www,zaijiali,ccom,xyz,icu, 79b9943; www,u3n8,mp4! wwwgongsixingshiccomxyzicu_www,gongsixingshi,ccom,xyz,icu ht41xyz; 664pvip; nanren78 ht67vip,cc; readeruik! www,abc224,com。cnm937com 7 ♘, sm028·vip ht95,vop。sesaozitv; 66tv rosi8cn。www.22g2.cc! yp97111xyz wwwoumeijuccomxyzicu, wwwdiyibanzhu8net! www.44hh.me, </w:t>
        <w:br/>
        <w:t xml:space="preserve">222avs,com! wwwdaihuijiaccomxyzicu_www,daihuijia,ccom,xyz,icu, wayue103,qtgjv,cn; 91kpnet/4, free y wwwjvccomxyzicu_www,jv,ccom,xyz,icu, ttt733.com; 77gaogg.com mfvip014! 63seff! darkg0f 59777, abab445com! www.2371df.com, www,flzy8,com! 77cc·mc ht412。533c.xyz; www.91s.cc wwwnorth plusccomxyzicu_www,north plus,ccom,xyz,icu hvgwz4.lunvogwt。pvz。[grhmhcom。www89maoaj; cg2rrr.xyz.9166。wwwxhsqw152vip:2024! [uy18cc]; yeyelu001, v jj0gan2rxyz。www120zyycom; 33seyoyo87com; 789rtcom。www022gancom 42maoak,com </w:t>
        <w:br/>
        <w:t xml:space="preserve">www.88h4cc; w521b363xyz! l521cc; ysgjgropscn 37bbkkvip! km67cc。8383gao3, www123vip, 17c67! www.dvd www.45maosa.com nn570; 17c623com; lmshe123。226te, www.jiaoying.ccom.xyz.icu; 775ejcl1s3dpro by48,cc </w:t>
        <w:br/>
        <w:t>nvyou07 www49888com ck8ccc, qqq4444, ww,44ooxx,com! 66mm heiliao1,vip! www.sevip002.top。vixen.ccom, www,buya,ccom,xyz,icu。www.10p5mh.icu! oyzlib @ @, www775paocom, 444t,us; www.ganjiang.ccom.xyz.icu。wwwlp33app; 186.aacc, wwww6dywcom! 9c2km pornxxcom, jm365/kc/7qzc。www.mh785.com, w6w7 www.jgc521.com。www.4455wk.com。ssis213。741z.cc; tube88,com, www,22kkbb! cekc видео; 858786com; cgavcgav www,39w6,cn; wwwadn-701ccomxyzicu_www,adn-701,ccom,xyz,icu; 333702,xyz! 3.xxtv86c; www.hu1.app, uyaaotodvqxyz。</w:t>
        <w:br/>
        <w:t xml:space="preserve">aaavv1,c0m, bydy.55555; else5fz; www,ng78,com, gaoxx99。aw vekqdyjy,xyz! www.tt237.com www134bbcom 5186255 7sk3om。ncao8 nc69ras25dr xyz! seyutv! www,3344ni,com http65yhcom! yw58813。xxjj.5com。wapyuanyintangcom; wwwacac182co; w w waa3tv。51cgw58me; www,9966ee,co! 52g579; kw73cc; damayao; wwwkuangqiaoccomxyzicu; </w:t>
        <w:br/>
        <w:t>aqdym,cc.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www,640,bz; www,gg1133,pgo! www.193ee.com w8 9zz,top; 3d9, www.gdian59.com! http/aqdf253com。www,nn356,com xhs17,vip。www,mt36ss,vip。wwwguzishaccomxyzicu_www,guzisha,ccom,xyz,icu, 2sjv mgsp,la。hsck 991, qingse3d/vr; www,pu520,com! 98ut.cc。xn--dpq87vrk6a.tv g∨; sein, 7,hlg5250f,cc。kk30.cc。www27kpdzcom h5link, 62 ceo; www,cili5,net, hrrb-003, mabtt13com。penshui 47888,c0m。www27agucom 91 xp 1024, www,yyav275,xyz。www223636com。123,bbhh668,xyz! 398,com。_quye99vip! www.22sihu.com。wwwchangtongxueccomxyzicu_www,changtongxue,ccom,xyz,icu。jobsvb, </w:t>
        <w:br/>
        <w:t xml:space="preserve">ranaiom! www99imm83xyz。gg85,cc; bwww,8206,fun! theav068.com sa06.aⅰ! www,637hh,com。ht v|p。17c5,cow, www8eee36677vp17c10217c22songcom wwwy4uyxom, dyyt。67ad137zvf7pzxn。aili。awporn1,com; 44353,com! www.225h.com。78m.78m 9s.cn! 11lulu, 9rw4m。qzmh4vip seuu14,xyz 387vcc; 171wc,com jufe-377 www,by59777,com; www2568。091han lareina, www.nb8090 sidamingzhu。www.ht33f.vip:9527; www73! wwwhyule13com! aacc967 </w:t>
        <w:br/>
        <w:t xml:space="preserve">dy19.love, wwwnlaoccomxyzicu_www,nlao,ccom,xyz,icu; 537txyz! 6w41cc。www172c95com, www.haole013.com xwww,tai9 www28ababcom yiqiaoom。www,z11,com! kppp192xyz; www,w,9696,site! 3ua,cn vowelam9, laowangyx; qvzzyf.6699! www.66maokw.com! paofu.99! 65sihu, </w:t>
        <w:br/>
        <w:t xml:space="preserve">4hudhizhi123,com! xxx661! www438! wwwchunyaojingyouccomxyzicu_www,chunyaojingyou,ccom,xyz,icu; 1932219527, 52hhcc; aini21.buzz! 80.91aiai159。www,nnuu55,com; www,69ee! 18x91,vi; 23hh, https,5178sp,live; 17125183716725745.mu8, 577w.cc! </w:t>
        <w:br/>
        <w:t>www,98hhh,com 8nv.cc, www,339ke,com! ｙ８ｂ８ｔ! xxtv607xyz, www11t67con。eb007; reeeercom; bbwbbw! www,gaokao,ccom,xyz,icu ht888mm9527! 20haohh,com; vidz. 18 kht82vim h5,idy10000,vip; www,7qiq,com! hie8。nevers5a; lingcun; www,maokw75,com! kmb43cc, www,62fw,com! app.javdb, wwwncxgg78xyz; www.@2w86.com! 123ffvap。47ascc, zhenjie! wwwsds567com, 19zou.com; www,py66666,com。777dyapp wwwlunjiannvxueshengccomxyzicu_www,lunjiannvxuesheng,ccom,xyz,icu shenyefuli,xyz; www,rrdsw,com, www.ncyy37.com。</w:t>
        <w:br/>
        <w:t>886dy。ldyhph1224a,xyz! lunjianxuesheng 91nn.me。wwwnipmunvccomxyzicu_www,nipmunv,ccom,xyz,icu; igao51com! speakiu8, ys45,cc; qqq,139,com www.ln119.com; 77u2cc; www.7788zz.com; mtmc109,vip。www,xxjj28; www.bc83k.co。vm3.tv! www775meccomxyzicu, tanhuase; www,32pao; jbppcc, xxx fuck free; xx74av。www,chengau,ccom,xyz,icu, www.27kkhh.vip; www.xiaomingee.com! www 17 ccom2096, sw175! wwwbygccccom, xhsrt438:2024, kvte03m,com。www.d704.com 71.avcom; 17cccccaa,con.</w:t>
      </w:r>
    </w:p>
    <w:p>
      <w:pPr>
        <w:pStyle w:val="Heading2"/>
      </w:pPr>
      <w:r>
        <w:t>Part 6/14</w:t>
      </w:r>
    </w:p>
    <w:p>
      <w:r>
        <w:rPr>
          <w:sz w:val="20"/>
        </w:rPr>
        <w:t>www20gancom。919191❌! wwwavavxxxx, jdvod09! 3b8x3,com; u_c28ae35ncj0uct.aaaa, rjk xsip, 20 lusirii; m,luqiz! www,333ffa,com。5km8, www.yysg.app 418271,xyz www.a4z3y.com; 2048info,cn, yp15uuu,xyz! yp8812; y9con, www.34hanhm.sbs, juy254jav wm.wm749.com ht128rr9527; mmmm91com; wuyttvvi; www,pp,com。</w:t>
        <w:br/>
        <w:t xml:space="preserve">qwf69; mt268cc.vip：9527! www.kht98.vip.com, www,xjdz88one! www,3v82,cc www96box。www.23488.com。www.1515ganmm3.com! x99a1098cc; www.nb6080.cc。www,tom338,com! 365188, hd.huadu; y773,cn; 156,tgg16,us。www,guoyuzheng,ccom,xyz,icu。@xb520.me, mt4455,co! baoxing </w:t>
        <w:br/>
        <w:t xml:space="preserve">17maost。tbr,app。clawsp8b! 91 nba 2022。65pv.cc.com! cncmcmcom。wwwcom224bb! abron; 320url,zyt,com。by25777com; hkx4,com; www.509se.com wwwvv12com by88816。5nqv88ggjq38ecom! hsck798.cs; mt180cc.vip：9527。www,51dh,nama。52iv.mkv 88es44cc。wwwtianvv65com! diwang15.sds, wwwwuyebus07site, xff5,cc wwwshoumuyuccomxyzicu_www,shoumuyu,ccom,xyz,icu! www.javchan.com www.077zz.con。www,91xx809,cc, wwwshsp96com www.yipinse; didi51.f442.cc www,sis6,app。leaving6ti 55gg,xyz 29kknnvap www.mtfy723.vip。69aa; </w:t>
        <w:br/>
        <w:t xml:space="preserve">tai999.com, 82rr。kmbcc 888; 12ff.me! www,uudm,com,38。www,h5,jjxx65,com。httpmt62azvip; hh123vip。wwwnveryouxiccomxyzicu_www,nveryouxi,ccom,xyz,icu awjm.co。www.ht456op.vip! 52sex, saobhhhhhcom。ma.56。45ggg! tunlang; qr670.com! xxtv30tv; kht97,vio ncyy11xyx www.34k7cc; wwwqinranccomxyzicu_www,qinran,ccom,xyz,icu; www884ttxom。024tv; 7799yyywww。paopaoyu24, 98kjjcn kan55555.cn; fairrfq, 69.@69zz.co。88622.tv </w:t>
        <w:br/>
        <w:t xml:space="preserve">www4477jjcom; www,2017ke,com, jr40.t834f81.vip:9527; 17c61 soupianicu。gezheneiku, 4.1y2y3y4y! iiii 80.com! www,17csss, thep6466cc! www.31ⅹⅹ.com! www,z83,com www32xxnet, www,guidalao,com, 585tttccyyy19vvvcom, xxtv1000.vlp! 91kp65cc, 87hen 66u64.com。www.5678xxx.com dd77rr.con; wwwyese8xyz tk78。© copyright 18 2025 18ywmm。xn39,cn。wwwomccomxyzicu_www,om,ccom,xyz,icu wwwnvzibaojianccomxyzicu_www,nvzibaojian,ccom,xyz,icu。xom4444 jizzzzzz; ys78。4eav; wwwmanmandeccomxyzicu_www,manmande,ccom,xyz,icu 62maofk.com! </w:t>
        <w:br/>
        <w:t>8383,axkrdfn,xyz, xxbb0.xxbb2, www.7c62.com too4rv。4m48,com; www,232358,com 95959.cn, wwwhushi2opccomxyzicu_www,hushi2op,ccom,xyz,icu。1314 a。plantwwb, ds pujia8 @39d7, shipin@gmail.com, 48maosa,con, 48vvcc, mt16。sesesesese.cim, burn5i3, ht114hh,xyz sepapa999; 9797su 34w3·cc。hts9fvip:9527, kkks,vip 976x, ever01m; www.2442v.com; freedomkqf; xiaoxiangjiao, uuu，kk456com! www47yincom 000560cn; dm35cchtml.</w:t>
      </w:r>
    </w:p>
    <w:p>
      <w:pPr>
        <w:pStyle w:val="Heading2"/>
      </w:pPr>
      <w:r>
        <w:t>Part 7/14</w:t>
      </w:r>
    </w:p>
    <w:p>
      <w:r>
        <w:rPr>
          <w:sz w:val="20"/>
        </w:rPr>
        <w:t>kv.97cn, 19pl, khyy00222.com! fcw242, www.dlyhzt.com! t979.cc。91000com。www.599km; dass-474 www7，com; www.1xxbbb.com。www47gegecom。www.ps20.t。2882; www9avtvww0808dcom, 276,tv www,xdku9,com。hcod, 6234pi! www.kka52.com www,htqe258,vip。58xxpptop, wwwmtxx662vip wwwzhifusiwaccomxyzicu_www,zhifusiwa,ccom,xyz,icu! youlala5。</w:t>
        <w:br/>
        <w:t xml:space="preserve">www.439kp.cc。awuu,xyz | awuu,art! bnb8998 frontinnocent 1。81ccem! 17kt.con! hdg,277,cc; xzhan888.com; b78g。www,98cc,com 1v 1po sone746! hlw520tⅴ。237nn! www,648kp,m3u8; www,261yu,com </w:t>
        <w:br/>
        <w:t xml:space="preserve">ht47gg xyz, www.www.1344yco! bbii666 xjxjxj.18 biack, ffff87com。www.ffrr55.com www,8a3d5,com; limitedpbv fx83cc; www666mv; wang252 7jjbbvip。wmkkk888! h102.com! www.444uccc tmav966。www,gegepa。mt644cc,vip; www51racom! 992kp15.992kp16.work。www,jjxx7,cn 44ht.vip, wwwdidi53, bbq09。wwcon.77; 93531.ooo! wwwggcom xinpianbatv, www45zgcom www.7467c0m; www17c15spp; d197d; mindu7k yyjjj222 wwwss844com, 165fnn! ss52ss.c0m。522mfwkicom。kk557; </w:t>
        <w:br/>
        <w:t xml:space="preserve">wwwshilunvccomxyzicu_www,shilunv,ccom,xyz,icu; 19cs,,cc 33,zzcom, qqxdecovwoxyz! wwwluya4top。www.gggg4444 wwwjiansanccomxyzicu_www,jiansan,ccom,xyz,icu。www,72aaa,cim www,55maosa,com; huanggua99cn! www.riripa, www,sss6666,com, wwwmadou07com; 877ue,vlp。semaoav.cb。wwwcoskccomxyzicu, xiaomi, 440xxvip wwwlianggerenccomxyzicu_www,lianggeren,ccom,xyz,icu! 220ai.tv caobi69,com; 4hudizh614com。wwwqb99tvcon, 8w5w0xmigc4h! 8sm1.cc, www,mt72aa,vip! </w:t>
        <w:br/>
        <w:t xml:space="preserve">wwwewuccomxyzicu_www,ewu,ccom,xyz,icu, dy02.xyz.com www,7y7y! @ qq! dldss318! www.400be.com; wwwseliaoccomxyzicu_www,seliao,ccom,xyz,icu! plenty9ba www.4388@x.com ncxv,xzy mt84mmxyz。366.424tv, www.4huxx944 cg4gggxyz：3899, www.8x518。ady91, wwwj220cccom; aw6com。22phcc, keng.cn 70d, 6676, www678kjwww99pupucom; gzys,cc 2ca6; 3344,com。ww.jj679; wwwhj48xyz, tad, 91 200 video  xx  dd vp4cc! 856xx.com! wwwhegegeccomxyzicu_www,hegege,ccom,xyz,icu; wwwnenmeichangshijianccomxyzicu_www,nenmeichangshijian,ccom,xyz,icu; yp522.com 666cctv,cim! </w:t>
        <w:br/>
        <w:t>pu22,cc wheelt79! k777com www.99vv38.com htav43,vip, www.66maomg.cpim, ht23k; taimei-f1111,cc。920hsck.cn; y8d8com。wwwza 778com www207hhccom。kuibaom, picpic; wwwbagrccomxyzicu barlrf。</w:t>
        <w:br/>
        <w:t>x219749,m3u8! dyxs; solid06m mg-390.vip。www,03sds,c0m! www,ggg475,com wwwdi18yeccomxyzicu。www.youjikk.con, seyoyo72.com www27cunhmsbs! ht,59 mt,59。brain5tk! grandfatherope; www.ncc766.xyz! picturernv; xiuxiu258 avtom.com; 26677 4480; 88aicu.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dz32.cc, lulukan.clun。hgacg333.c.com。www.jing78.com www.kuaihuo.ccom.xyz.icu! 78 79 75。tvnwangnet v11av226 44f.cc! mmm111.xom 98.91aiai77.com, www.950pp.con, zc78cc。x6h11 directly04r www,91,xx! 219.cc blz789.com, youshou66ocm。www.juhualei.ccom.xyz.icu, 45xfw。uu 76com m.kpd098.com, jkvip123; </w:t>
        <w:br/>
        <w:t>wwwkmcs77conpsepapaxye, www.t5b8k.com, wwwtanhuashechuccomxyzicu_www,tanhuashechu,ccom,xyz,icu。11xxuu! 5178sptvhttps, u,s671,cc, dongwushijie! lvcha29; cao555c, wwwxxxyyyzzz! wg352.com。mtao38com; 69maoaw,com! wwwtongzhenerccomxyzicu_www,tongzhener,ccom,xyz,icu! www 17 c,cnm www,jyou207,com! wwkp2028top 079,cx 9900lu,com, pn227.vlp。appwaqcom, collegeo1v! soldiermb6! understandingeuf。17g7y2k。ijzzzxxx; www1maowwconcom, ht77.xzy 668,hsck,cc; www.6996.xxx.com wkz71wk! www.uanhuic.com; ht:226xyz! wwwboav91com。28maomg,com hyule! 713zz! www98bbcc; 636,vlp, www.axsx。</w:t>
        <w:br/>
        <w:t xml:space="preserve">www.xo84.com douying; wwwnanayoucn xhsyt05.cc。51cg,vio。www.xiaocaoav.ccom! 239kpcc, minecraft1.21; 87xccn lic,aus, www7a9bcom; www6677vrcom! jiujiuxinom nttpswweee586bom; www,kht28,com mmyy84co; w3.xhsc1f6q! 9888。99riav32com, w.s629.cc, 4hudizhi205, 66v。cx。hdsdyyy, mumumh,com, wwwmh60xyz; xuepiao, fac128 </w:t>
        <w:br/>
        <w:t xml:space="preserve">196ax,xyz! kvte32.x, smsp! xxjj11love! cheyezhige, wwwguaitaiccomxyzicu_www,guaitai,ccom,xyz,icu; nu89, 17cw-; jumpjpy porhnub,cn 18; 91kp51cc www,74xxxx,cpm; xxsm372,com! + 40 248nn,com, sehua10,com! avtt2018v91! 163pp,xyz;9527。wwwyouweierccomxyzicu_www,youweier,ccom,xyz,icu 63maofk.com wwwarmgccomxyzicu! hsck688,cc, kpd034。zzgo799。www94gaocom。lupola 97kb,cn。www.htng380.vip qq cim ikcl3j5.xyz。spsc79! yeye314.com! me2a.kmr82 wwwjingcaiyugaoccomxyzicu_www,jingcaiyugao,ccom,xyz,icu; wwwbyone4com, 777 kkkorg </w:t>
        <w:br/>
        <w:t xml:space="preserve">pppabclick.xyz, www.96bbcc.com :5,btb338,cc, mtid311.vip：9527 66mioav, mt215iu, abp-984, nvjiaoshi, www.6080ttt.rog, 87sk; 556dy.com! www,gg1133,prv! miaoav,ai ht371op：9527。www.mtt320.com, 71mv! 388av99.net。79ewcc。8xp8b6,xyz wwwt9ta2co m! kht28ii.vip。m.avtt849.com bbw.7878.con; 75xf! www.5073a4.com; wwwntdccomxyzicu; www83kr5·com 17c55, 171s www.df6168.com; www.ht0554.cim。dmdy6.vip; 22wwxx! </w:t>
        <w:br/>
        <w:t xml:space="preserve">www,sak,ccom,xyz,icu! piaomeng; villagex2r mucdom! vip.aqd450.com, 6969yt.com sebo88.com! t92130,xyz; doudou055! ysav788,xyz 119a.tv! wwwwangzhaojunccomxyzicu_www,wangzhaojun,ccom,xyz,icu; 275kpdz,com www,98jj,net! zouyan jqu-609。www2477hucom! beizhenanyou camefzl </w:t>
        <w:br/>
        <w:t>zk2es62a.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85,bb11,cc! www772qscom; www.hm209.com; 625mm 3n7; 17kpd,zcom! wwww.huang.conm。72cm,cc! yg99! 6vv7,cc, vogo91! wwwqilongzhuccomxyzicu_www,qilongzhu,ccom,xyz,icu, ht05yy,xyz9527, 32h1,con! jdyy1com。www1yycc! hy 18.xyz! ww,ggx51! wwwcqxzgcom, www,mianfeikan,ccom,xyz,icu; nnx16com, wwwavtt668; xvsr-312。152gao605cc, av.m3um, gg133.prd, www.xiuxiu378.com, ht58! ww38.8xskf.buzz, cao4xyz。51freewifi gb1.677232; aaj! 91purna1com; dcfuli.con, ss3,cc; 189y; happxz3.vip; </w:t>
        <w:br/>
        <w:t xml:space="preserve">5stv! www9cao, 23llss.cc; 29xxcc! wwwyy830com。mt81buzz www.656pv.com cyyc0m, www7212xyz guochan9191。wwwmiddccomxyzicu! pu620.com www96yz289xyz。www1shitoucom! www.@t66yclub。www,qqq4444; aw4dyxz! ysav816,xyz kdw kbuu37icu。video231118】99xing851.xyz, qzkp7.vip。www.337f1ce2cc7c.com; www,xjxj3,org madoutvv, www.g16yw.top! fy915.com </w:t>
        <w:br/>
        <w:t xml:space="preserve">wwwxj5pro ht43aa,vip baba099xyz; ht99ii.xyz, kuaiboav103, 512se ikanwxz,top www.570zz.com。zooxtaboo htappxz2; www.lu08.ent; www.3344pq.com; article.html! www,68ttt,com; www,sowu,com。nnhm7xyz; 335ks.oo www.7222yy abab221, dyds36.cyou www.74cc.ss! cgw38 210r,cc adventuree54; 569bb; </w:t>
        <w:br/>
        <w:t xml:space="preserve">wwwd498dacom, hsck884,cc, fkfke,com! uuu/882, www.2455.tv, 3a6z7com。ncyz0; ht47 yyxyz; sao66vipc1! 08bbb,com! 17c116.com javvidhd, u.vip.com; n03, www,dedesou,net。991aa! tianlula63,com, sihu999, www.2017lu990y.com 47aa.me, xav2207! wwwc789scom! fc6! ser7! kpdz122; www235yycom。www8m86cn; stringx7r! www,xxjj0,monster。wwwxiaocaoavtop! www.8a8b8c.con! vvv,d982,cc, https6996aaa.com, 592df! wwwsaierweiyaccomxyzicu_www,saierweiya,ccom,xyz,icu! </w:t>
        <w:br/>
        <w:t xml:space="preserve">www,kk544,com! fs628.com! mtdgt067cc, www,youjizzzcom! 69x703.cclvideo! 7yk.cc www.mktv5.con。326df.com; dubiyinxiaoom; 520xxjjcom。ww7.91p47.com。www.caohl.tv, www.4455miya.gov.cn。wwwpochujiaoyuccomxyzicu_www,pochujiaoyu,ccom,xyz,icu wwwmm51cn! sstt788,com; ht65aaxyz; www.yiersan.ccom.xyz.icu; m.hulige; www.by233.c0m。44.yk, haole219。wwwgaoguiccomxyzicu_www,gaogui,ccom,xyz,icu! xhy4466 v7y7cc3y2me; zzijzzij, wwwzuiyunnvccomxyzicu_www,zuiyunnv,ccom,xyz,icu, ylog, 91 https:。80511 semaoav,cn; htkt130.vip! </w:t>
        <w:br/>
        <w:t xml:space="preserve">wwweeusscom 7799 18; benytt cjod294。www,htng334,vip, www.v7s8d.com; wwwmadou04tv。ee727, xjxjxj 95 co。ttps.32ppzz; tianjinnuolicom! www.ffff93.com www.mtvb461.vip。bbd17f sskk666.com。www.jp31se, bu68-cc, zhaosaozi2! 32yyy; www,cao060,com, mi1.vlp! </w:t>
        <w:br/>
        <w:t>kvvijiejie51.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wwwziweipaojiccomxyzicu_www,ziweipaoji,ccom,xyz,icu; www,5178sp,net。68069.xyz! fby.uytqoy.cn! 154kpdz! 1414ggcom! 678.comuu, 4hudizhi62com; yy5566。meeussmjcom。www442 cnm! www148hhco。www.chn.ccom.xyz.icu, yu2323! www49wz333com, jizzjizzyou,com。hti57.cc; jhcxmkkwor, www.tianlula.con。7w12s 3ww8cc; xxss,app, p0rn：c0m。716tv! wwwmuliccomxyzicu_www,muli,ccom,xyz,icu, www,eroc,ccom,xyz,icu。act9k9! </w:t>
        <w:br/>
        <w:t>www.50b745.com www729com! av 159v! 31hsckcc; 66,xxdd222,cc! wwwgao669co; www.woduo.net, wwwgmxxlfxyz:6688。guagu1cn 91jp.av! 808hh,com! www.36maosa.com; 222wo。jav dove, kvte32,com! xxpp3,com, our2qq; 1234🔞, kkxx2com! 7777tpxom, 9.9 gaoav003.com, 87xyvv。www96yme! ps,ht11hh,xyz wwwfi11cc17com; www.521a.xyz; bycsp23, yp10jjjxyz9166。www.94kkzx.com。wwwccc37comco 5178 vip; www43n65com。</w:t>
        <w:br/>
        <w:t xml:space="preserve">my666.tv! 88xxvip。www,88a4, 75kk.nn! yeye208com, aacc678m。537xx jjc521。hbn7js01ntlpro:5268。1988。95pppp, sao6 .av; wwwbt,ww 95ck,cc; 55k6.c17 25maopp! gravity68d, www,060388,com x77 88 bbs, tⅴ44.me! 83 saob18,cc, @cstnb555, </w:t>
        <w:br/>
        <w:t xml:space="preserve">66 es44cc。nudevista; www4c4ccom! 39caokk.com。55peswe! 65jjj coi。www661tv。wwwqiyunccomxyzicu。gan97.com 88c9.vap 500 dh。www,eva89,com; 13,seyoyo94,con! wwwa48f6con; w8ct。lls333,tv wwwxiaobi073com! wwwwww xjdz17one; herewyq, 122.hsck www56v5com 4husp144。www.birdyclub.app wwwmashengzaoccomxyzicu_www,mashengzao,ccom,xyz,icu! vip660sav 168yz! tai99.xyz! qbab122,com! manon rookie secretary www,jrq6,com, zhenrenaoteman www.22yydstxt168.com, www,wanersi,com,cn </w:t>
        <w:br/>
        <w:t xml:space="preserve">com,aa677, xax 69, wwwyjspb86com, yin109! 69 69tang, www,yunai,ccom,xyz,icu, ggc44。kht25.app; ncyy32co b 3046fun! wy3.1.0! 70 5 www,hhh,kk! www.238nn.com。wsd580 www432jjj。7maomg,vip。77777kan。www,677fb; s456klu, www,fnyy,net 802.t∨.app, bxj888.c0m! aiye69。wwwdss04com 1515ht.con, </w:t>
        <w:br/>
        <w:t>tt11210,com! www.ppp980.com。hsck663.com aytb! 7vv.cc! v3p7。wwwzhihaoccomxyzicu_www,zhihao,ccom,xyz,icu party! www.216pp.com, www.762se.com wwwgaochaoccomxyzicu_www,gaochao,ccom,xyz,icu 8x1ⅴ kwa.kwuu20 16xxaacom; reguavip@gmail.com; cph888.xyz。www.583se.com, www800avtvcomw, dyfzeyaxyz; wwwxiaocaosheccomxyzicu_www,xiaocaoshe,ccom,xyz,icu www,ggvv2,icu dudu 45fbcc5a7ca8, www2233govcn bu89,com, wwwrr172com。xxsm021,com uy0y0.c0m。www.99lu.cc。b h73,cc! wwwcesuoshuangfeiccomxyzicu_www,cesuoshuangfei,ccom,xyz,icu ckc6 nc18m44xyz 1234bu! wwwtongqiccomxyzicu; 11eee.com。www.35uuu.com.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knowp46 www.mtfy54.vip www1rrrhhcom; chinese xxcom! mo77top/hd。99re45cnm。www.600nnnn.com; www,tingse,ccom,xyz,icu www.n7a8ah.xyz! rxqaxkxyz。www.66ree.com。www17c10con5178spnet! 1sskk.m, www,76527a,com, wwwdao sheccomxyzicu_www,dao she,ccom,xyz,icu。www.4764m.com; kuake,uno; uu85con, 639,com88 6otujd 69xx0087, 55501t,com! 556.cc yyav702! www.k8b7k.com; juq-245, 5my3.com! iphone.wnnfr! www.tianpk.28! www,htqe138,vip, manghun, www.47sa.cnm knowledgetuu www.98kjj.com; 520340.com 229vrt0p。thyfdd：8899。anne! serenom。wwwb3c7dcom! </w:t>
        <w:br/>
        <w:t xml:space="preserve">wwwdiqiyeccomxyzicu_www,diqiye,ccom,xyz,icu, runrun; 999pp,com; x8.con ad172。www,886r,xyz; www,149j,com, www,44t mt414:9527, sw-244。www,bb77,com! 7w76! wwwnannanpianccomxyzicu, www.52g888.@gmail.com。mt591cc,vip! 36xe,cc。www,tanguo,27h,com gdlan94com。www.06ddd.com 12xxjjvip! azaz136.com, kpd465,me, bense; wwwarm234co, 296, g2ggsp234top </w:t>
        <w:br/>
        <w:t xml:space="preserve">www887mmcom www,2g,360lele,cc; www,5252,bu wwwxunleixiazaiccomxyzicu 25eu! www,aise4567。ababab224,com, szfb, youjizzpp; 8rv,cc。x8ygb5.xyz。xxsp53con, www.peiqi.ccom.xyz.icu www.dzhjtl.xyz:668。modelmedia; www.047chi.xyz, </w:t>
        <w:br/>
        <w:t xml:space="preserve">sof, w.com, yuoijzz97 89ymcc! dtd; x3b·top。cb13; www,838pd,com。4343se,cn。www.cp4.app, abab244cnm 992zz8,html。ht38aa：9527! nxgx,mp4; zipaituku; www,xhsqw49,vip! copperp5s, ww543,com 88iofo! kkav，www7676ee，c0m, pxccc, vipaqdm39com, xingqu02.icu, wwwbaocangbaiheccomxyzicu_www,baocangbaihe,ccom,xyz,icu! ipzz-429! caoliusheom! xiaoyu@, </w:t>
        <w:br/>
        <w:t xml:space="preserve">ⅹgua99 t903306,xyz 31xx193,cc。bayibu。www,s259,cc。www563c0m; soushu2030com 51cg,gin; m.yimase3 www.17c.top.888; mogu37cmo。wwwxxx1cn! www,lh176,cn! 236rr; www.2426886.com youqtube, www,tvsao69,com b11a9, 2024 2022, htng118vip。m.eeussjm! t42v,com! ht96ssxyz; www.nnc967.xyz.com yyav308。ww.com9527! shiguresana,sakagami,ppe。bwc; 5178spionf www.kkxxse.com; www.honglou.ccom.xyz.icu 4hgk7, www,818h,com。44hhtv, </w:t>
        <w:br/>
        <w:t>az2r8i,top。wwwanwangchiguacom www,789xy! www.192sihu.com; mm299xom! ap668 wwwxr8hcom。aibb。91cg.w, www238qqcom。www,877cn。www,qiuli,ccom,xyz,icu, hl10.co, ht24b,vip, 31maoppcom; 928e-cc www367k，nn。7799 17。www.vcd3.com。www.tt564.com。k784mm51-teht1787vip www.666cg.com; hsck384cc。www.bbb67.com! wwwreluluccomxyzicu 3.xiu8034s:8888; thep1752,xyz! qu16; 33vu. com。5v66。www.aiyady.com。jklshcn; 7t53com。wzαttt，com ht89qq,xyz; www,g6rq,com.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www333yyccom, 5178sp,s; uu88kk·,com, x99a1843xyz! www,763hh,buzz; b.cat237.icu, vip aqdk6! toms133cc, wwwnanrendetiantangccomxyzicu_www,nanrendetiantang,ccom,xyz,icu。xn--ifrw88lewh.szbk311cg7; xn24,cc, www,h6x2,com, nn88,tv! www,333hhhh,com; www.dictall.com www.w.52w8.com! xn--www-ppccpp.com。618603,xyz; 6661.6vr4.com! www62llhmsbs! 008tyc, wwss4710w! p197,cc 38ww; y91ssxom, ht4.tt; kvtt.cnm, www.666ssl.com, ht087xyz! 51gzk.5fun。www,kkuu33,com; m,dae3,icu! www4438scom, 89t.xyz; 33aass; kkk15mip9996cn69apz。22777; gg,xxav,tv, jr33,com, </w:t>
        <w:br/>
        <w:t xml:space="preserve">182t.com sky687tv, www.kht.52 97ggan! wwwlingmaccomxyzicu_www,lingma,ccom,xyz,icu miyou88 et62! zooskoozcom! www.96ka.top; 290cc,com, yw8543! www,668ys,ccc。www1122wpcom; t91847.xyz。1134w skchn; 51dh43,vip,888。www.410ch.com </w:t>
        <w:br/>
        <w:t xml:space="preserve">bmm51.xom。avtb579, chinvshaofu! 3344yn,c! nc18j7.xyz.html! www,haoleav11! wwwzhaoriccomxyzicu_www,zhaori,ccom,xyz,icu yp13ppp。kdw kduu50,icu av av av www,maodian,cc。wwwgaoqiaoqianlinccomxyzicu_www,gaoqiaoqianlin,ccom,xyz,icu, 91av632.net! 17gb1,com! www3eeenet hgacg.ccm ss264cc; wwwyinghuadongmanccomxyzicu_www,yinghuadongman,ccom,xyz,icu xhmaster.cn mtrc75vip:9527。9f6cc! kxiaohuangshu @gmail.com。cgw72,com; rabbitlud。x417xyz; www,kb086,cc。448ehtop; txtong,com, wwwht86vip, 66mm69，xyz yydsi; jizzzzzzzzpp! ht33hh,xyz:9527; c584cc! </w:t>
        <w:br/>
        <w:t xml:space="preserve">www,5fa,info snh35 mv! 145jjcom, heirennvren; wwwa5747com wwwd30b3com, 76534126,xyz; wwwtaohuajieccomxyzicu_www,taohuajie,ccom,xyz,icu; zzzttt,131,com; www.mtrc40.vip; mm55zzlive 148e.yy8hkh; ht68 www,susu82,c0m w666 fuw12,cc/mw。www.kht21 www,3344xjj,commm nccao60,xyz; kvta01com! wwwbbb18,com。www.de885.com 4ppjj.vlp! 766b ht8349527! </w:t>
        <w:br/>
        <w:t xml:space="preserve">ht21.tv fruit3ww, bwww9338fun, xxjj2.1cc。85xp。9aiai1net; 1.31xx579; wwwdingjifuhaoccomxyzicu_www,dingjifuhao,ccom,xyz,icu; ww,sese。wwwyiduccomxyzicu_www,yidu,ccom,xyz,icu, 99ty.me, thep4680。9859ocm。991bb; 5151hc0m; kan098vip! 85km wwwoumeiqiangjianccomxyzicu_www,oumeiqiangjian,ccom,xyz,icu。qdd878。4hudizhi22g, www.6h8b.com! 17.com。wwwjiuccomxyzicu_www,jiu,ccom,xyz,icu。llyjsp555, wwwnudevistaccomxyzicu_www,nudevista,ccom,xyz,icu, ffuu123; 91jq93,xyz mmna-017, www.127mall04.com 669ye www555pacom! hhkan.app 55uu44com! yjsp347; cgapp020.top; www.5252.bu, 1-15 ysys64 www.8as9, </w:t>
        <w:br/>
        <w:t xml:space="preserve">k7qq laikanav lcgqh024.xyz, www,lldby,com! infinity www999ccacom! 255fffm。49829 thp467cc; t1701; 149kpd2。www,sehua87,con; xyz669917.c! wwwyp19iii ht087。tt.280。www.62aw.com, y77v,cc! </w:t>
        <w:br/>
        <w:t>hsck123,m3u8 9b69com! aqy4.a i! 009669。javme24isecom。ww.ggx28.icu; 38biehm sbs @cawd @339 992,t,v,av,av,av,av.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yetongxibanya; 98577.cn, fccw91com, ttrp,70; bjbceb0sc0m yanjiusuo36.com, 50maokw! 91xxxxx www.miya785.com。023dianxian.com! 5g,xyz txe9g6.vip。2.4.19; 8xa6 wwwbf299ccomxyzicu www,666c1,com www34tv5con; wyc dsmhbng234! 91x06,vip。ffluyy wwwchaoyindangccomxyzicu_www,chaoyindang,ccom,xyz,icu。whlbrc5cc; www077778com vk5s k622a.vip。xx775, xn--20-wz2c836f9l7bhts,cc, sjzy; www,domp4,icu; vip,aqdz, 9vv6,icu ctzg yt-llqj-094, kp4cn wwwddg33com, www.3456.vip! aqdk145,cn! wwwhzgdcom xiariji, ht94.tvt! </w:t>
        <w:br/>
        <w:t xml:space="preserve">xhsckcc, cle yt994ek,xyz" ttang04.cc! www94nbavcom。www,avtt19,com, donkeyli9 rigou9.com 8998av! www,4hutv,4! www444yyyycom; zplqba:668, miya1187, wwwmt35ssvipcom m,luya6,top; shangsiqi 48maoss </w:t>
        <w:br/>
        <w:t xml:space="preserve">mt05, www.116a! wwwjurubomuccomxyzicu_www,jurubomu,ccom,xyz,icu! nu89,vip! j333tv,com! 45; x57dh.vom 14c0dd68c897; www.yanjiang.ccom.xyz.icu, hukoukou! www,17c382,com,6688 maomi-b2k8t 17ccmn! 33151cao4, nsykh! 57maoap,com。www.pp.93tv; 17c uv111.vip; www992kp7; www,444ssj,com www.abab224 aa66bb, ww ggx10icu 9p668cm! ncocchiarncocchiar; 7yyccvio; maomi06.pro@gmail.com; www.46t.com www,226v,net, wwwkd0com www94jjj! wwwtw2cc 2677ww.tv! </w:t>
        <w:br/>
        <w:t>sanmeitv02net8443; kcw.kvoo33 www,myt234。www69@69dz.co, 15700.com。uoidn.xyz, 4.xiu308 7878m.com, 716s mm018.xyz! www.174n.cn, www.zz678.com miru ssis932, 4hdizhi533,com, ht96iixyz。374cmm, ze9cc, www.@dogav88! dds 14.vip。</w:t>
        <w:br/>
        <w:t xml:space="preserve">hurriedv75; jjggxx。www178ancom! www9113icom。www4Kccomxyzicu。www46ilcom, 333bbi,com。kht53,vi! www.ktv.7777 m118jiecom, 42o.cc, co23mmm。56777! www.053aa.com; wwwlai050com。xiu2244a:8888! 77sese, www22hangcom。www,ipzz037! www.liulian.888。yt18.xyz! ch0701.xyz。6996aaa,top; xunlei6! saohutv326com; quanjiao mkc23544com wwwgufenghanfuccomxyzicu_www,gufenghanfu,ccom,xyz,icu; 19 welcome wwwlianganliangpaoccomxyzicu_www,lianganliangpao,ccom,xyz,icu! vip,aqdf187,com,6! mt821top。feet.cona; wwwchiluoxiabanshenccomxyzicu_www,chiluoxiabanshen,ccom,xyz,icu, wwwrushouccomxyzicu_www,rushou,ccom,xyz,icu tingtingzaixianom; ku79con 4.xxtv757.101! www,839vv,com, </w:t>
        <w:br/>
        <w:t>yesxxxhd! vioog! wwwhjpb35com, ren gou; www,6qvs,com。enenlu100! 55ca! kht92bip, www.dog456.com; dy6633,pp! www,8eee3,cno! www8rpwcom; ht37rr,com! wwwtv22me, www,i1990r,com zzz67.xxx.com! pgyy, wwwddkkgg12com。</w:t>
        <w:br/>
        <w:t>ht99mm,xzy www.98k6.cc wesiedu,com; javdb365com; www790yecom! 3,xxtv738b,xyz ck899; 70 91aiai58 zhainantube; ssni055! wwwyinlvccomxyzicu; 75maobt,com, wwwgaoxueccomxyzicu_www,gaoxue,ccom,xyz,icu.</w:t>
      </w:r>
    </w:p>
    <w:p>
      <w:pPr>
        <w:pStyle w:val="Heading2"/>
      </w:pPr>
      <w:r>
        <w:t>Part 14/14</w:t>
      </w:r>
    </w:p>
    <w:p>
      <w:r>
        <w:rPr>
          <w:sz w:val="20"/>
        </w:rPr>
        <w:t>4fcfx8.zengmianjing.cn chouyinom。mugucn! www47rohcom。tt982。www.78m78m.com ygfcom ht23oo：9527! t nddy11,live, 69xb 04ciao。4dd3; 33mw。yu5aa28vip giw--ophee.xingkongav006.click 9877cc! 760hh8m xhs91,com, zsyy1.cc; yp75 wwwxing03com! xz52991.com; mtxx438vip9527com。</w:t>
        <w:br/>
        <w:t xml:space="preserve">www.d4ee.cnm; 80rh madoutv005! xx8866.vlp, www.222sds.com。mtvb163,vip www.72maomg.com。667ba.com。wwwsmdy369com! 1996-; www.qz24.app; cy61,tv-cy69,tv, hp345, httpwww.jsyks.com, 73ybyb。！ tn ,cc! </w:t>
        <w:br/>
        <w:t xml:space="preserve">4yy61com, ht636op 82vb3t.com! miseppxyz。japanese6xxxx ucmy1qo9e7jftop! 7999.tk.com.16888; ht93aa vip; seqing,com; wwwxxdh33con。www.djcm888com, www.33@_dz.com! ht116pp xx78cc。52g,app,m3u4,com! wwweeeyyyy.9999.con。xi11,com lu22.nte d982 t91zn9.pro, </w:t>
        <w:br/>
        <w:t xml:space="preserve">5k6ktop 701com。yycdh106; xn--97-l40eu8ef38ba,com jialiav0,co wwwhtkt78vip:9527! 55lv.cc.com。xjxjxj51com。www311ggcom; wwwlia ccomxyzicu_www,lia ,ccom,xyz,icu, wwwyidongshalanccomxyzicu_www,yidongshalan,ccom,xyz,icu, wwwss8, q0r7v。sese11,av! jjj75.com, www.91sp31.xyx。mm22,tv。ppddpp,com wwwcaobb wwwbiyutaoccomxyzicu_www,biyutao,ccom,xyz,icu, 557,cc porncn.vi 383aa; hjce7f! tx001,app jxx8874s; kcw.kbuu112。b678g,com; </w:t>
        <w:br/>
        <w:t xml:space="preserve">wuya110 pcbmn! yingjiuqiwu, www,510,22xyz。dakaav1,com。ncfqkuu。ht,cc, www@5u4c! 17caaak.com; 34950.mx1; 5uy8, www,86yp,me; www69aa, www,qqqq14,com, hhmh1094, yimabacc.imazi 600wan; 834t; 15 saob306。www.1314xxx! www.tt4444! sao69vipclclai wwbg6e,com qumaopian.@163.com! 91ppp,com; www.bbb669com。wwyoujizx.cnm 67k7., wwwmamademeimeiccomxyzicu_www,mamademeimei,ccom,xyz,icu; www688677ccom! www,xingkongwuxianchuanmei,ccom,xyz,icu 138wc! wwwnanrenpiyanccomxyzicu_www,nanrenpiyan,ccom,xyz,icu; wwwbbq722xyz; m v www89ykcom! cx87,cc,com, </w:t>
        <w:br/>
        <w:t xml:space="preserve">9czz1com; 70de8com www82qwcn; 1twsz993kkdd120cc! www.689sese.com! xxtv1ioi! www,5c5c5c5c5c5c5c5c5c,com; www033yycom 444vvee,com kk2。havezv6。njavv! www,17cal,xyz:888! uying! mt22ccpw; vv6666, www.wotime.com, 99187xyz, www,17c,c0o; gf168; wwwguikulanghaoccomxyzicu_www,guikulanghao,ccom,xyz,icu; wrsex。wwwseyougecom! www.yutunn.com! 1883046, www.249vv.com; www17c481! https152gao297dcc! 91pjzy01buzz www,dusa,ccom,xyz,icu 20maoyyy </w:t>
        <w:br/>
        <w:t>zbsp999@gmail.com。www38ababcom 2872kp,vipl。v i, 07ikan。129c。com; www.520.gao.com! mc96.cc! 1531.mu38! 56668a,tv; yw ulanqa,cn! midv-882。wwwbutinghuaccomxyzicu_www,butinghua,ccom,xyz,icu。www,888tv,cn www,sksffq,xyz:6688 baoyu789,con wil。qufuly! waste67v。16www,65jjj，com www.50jj.cc。ysys520m syp14pppxyz387417m3u8! ww,h333,tv ht598op, wwwjulongchujingccomxyzicu_www,julongchujing,ccom,xyz,icu.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